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Ribbon and Drug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HOMELESS    </w:t>
      </w:r>
      <w:r>
        <w:t xml:space="preserve">   PEERPRESSURE    </w:t>
      </w:r>
      <w:r>
        <w:t xml:space="preserve">   MARIJUANA    </w:t>
      </w:r>
      <w:r>
        <w:t xml:space="preserve">   EXERCISE    </w:t>
      </w:r>
      <w:r>
        <w:t xml:space="preserve">   TRUST    </w:t>
      </w:r>
      <w:r>
        <w:t xml:space="preserve">   SAYNO    </w:t>
      </w:r>
      <w:r>
        <w:t xml:space="preserve">   CHOICES    </w:t>
      </w:r>
      <w:r>
        <w:t xml:space="preserve">   COLLEGE    </w:t>
      </w:r>
      <w:r>
        <w:t xml:space="preserve">   MEMORY    </w:t>
      </w:r>
      <w:r>
        <w:t xml:space="preserve">   KIKI    </w:t>
      </w:r>
      <w:r>
        <w:t xml:space="preserve">   HILL    </w:t>
      </w:r>
      <w:r>
        <w:t xml:space="preserve">   HALL    </w:t>
      </w:r>
      <w:r>
        <w:t xml:space="preserve">   ILLEGAL    </w:t>
      </w:r>
      <w:r>
        <w:t xml:space="preserve">   CIGARETTES    </w:t>
      </w:r>
      <w:r>
        <w:t xml:space="preserve">   SMART    </w:t>
      </w:r>
      <w:r>
        <w:t xml:space="preserve">   ALCOHOL    </w:t>
      </w:r>
      <w:r>
        <w:t xml:space="preserve">   DRUGFREE    </w:t>
      </w:r>
      <w:r>
        <w:t xml:space="preserve">   ABUSE    </w:t>
      </w:r>
      <w:r>
        <w:t xml:space="preserve">   DEATH    </w:t>
      </w:r>
      <w:r>
        <w:t xml:space="preserve">   CRIME    </w:t>
      </w:r>
      <w:r>
        <w:t xml:space="preserve">   RESPONSIBLE    </w:t>
      </w:r>
      <w:r>
        <w:t xml:space="preserve">   MEXICO    </w:t>
      </w:r>
      <w:r>
        <w:t xml:space="preserve">   GRIMES    </w:t>
      </w:r>
      <w:r>
        <w:t xml:space="preserve">   CROSS    </w:t>
      </w:r>
      <w:r>
        <w:t xml:space="preserve">   SARHAAN    </w:t>
      </w:r>
      <w:r>
        <w:t xml:space="preserve">   BROWN    </w:t>
      </w:r>
      <w:r>
        <w:t xml:space="preserve">   ENRIQUE    </w:t>
      </w:r>
      <w:r>
        <w:t xml:space="preserve">   ANNISTON    </w:t>
      </w:r>
      <w:r>
        <w:t xml:space="preserve">   RANDOLPHPARK    </w:t>
      </w:r>
      <w:r>
        <w:t xml:space="preserve">   JAIL    </w:t>
      </w:r>
      <w:r>
        <w:t xml:space="preserve">   POLICE    </w:t>
      </w:r>
      <w:r>
        <w:t xml:space="preserve">   EDUCATION    </w:t>
      </w:r>
      <w:r>
        <w:t xml:space="preserve">   PRIDE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Ribbon and Drug Awareness</dc:title>
  <dcterms:created xsi:type="dcterms:W3CDTF">2021-10-11T15:19:44Z</dcterms:created>
  <dcterms:modified xsi:type="dcterms:W3CDTF">2021-10-11T15:19:44Z</dcterms:modified>
</cp:coreProperties>
</file>