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WITCH    </w:t>
      </w:r>
      <w:r>
        <w:t xml:space="preserve">   WEREWOLF    </w:t>
      </w:r>
      <w:r>
        <w:t xml:space="preserve">   TOWNSPEOPLE    </w:t>
      </w:r>
      <w:r>
        <w:t xml:space="preserve">   SUSPECT    </w:t>
      </w:r>
      <w:r>
        <w:t xml:space="preserve">   RED RIDING HOOD    </w:t>
      </w:r>
      <w:r>
        <w:t xml:space="preserve">   MYSTERY    </w:t>
      </w:r>
      <w:r>
        <w:t xml:space="preserve">   MURDER    </w:t>
      </w:r>
      <w:r>
        <w:t xml:space="preserve">   INCIDENT    </w:t>
      </w:r>
      <w:r>
        <w:t xml:space="preserve">   IDENTITY    </w:t>
      </w:r>
      <w:r>
        <w:t xml:space="preserve">   FEAR    </w:t>
      </w:r>
      <w:r>
        <w:t xml:space="preserve">   FATHER SOLOMON    </w:t>
      </w:r>
      <w:r>
        <w:t xml:space="preserve">   EVIDENCE    </w:t>
      </w:r>
      <w:r>
        <w:t xml:space="preserve">   DOUBTABLE    </w:t>
      </w:r>
      <w:r>
        <w:t xml:space="preserve">   DESPAIR    </w:t>
      </w:r>
      <w:r>
        <w:t xml:space="preserve">   DANGER    </w:t>
      </w:r>
      <w:r>
        <w:t xml:space="preserve">   DAGGERHORN    </w:t>
      </w:r>
      <w:r>
        <w:t xml:space="preserve">   CONNECTION    </w:t>
      </w:r>
      <w:r>
        <w:t xml:space="preserve">   CONFUSION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Riding Hood</dc:title>
  <dcterms:created xsi:type="dcterms:W3CDTF">2021-10-11T15:19:41Z</dcterms:created>
  <dcterms:modified xsi:type="dcterms:W3CDTF">2021-10-11T15:19:41Z</dcterms:modified>
</cp:coreProperties>
</file>