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Red Riding Hood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"All sorrows are less with _______."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does Grandmother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Henry give Valerie as a wedding present?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True or False, Valerie gets eaten by the wolf.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was Valeries (half) sister?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Wedding gift from grandmother.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was killed by the gray wolf while hunting for the werewolf?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antagonist, murdered Valerie's sister.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village Valerie lives in and the story takes place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Valerie's true love and woodcutter.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Valerie's father, the werewolf, always drunk with sorrow.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found Lucy dead?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it mean when the bell chimes thrice?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animal did Valerie kill as a child?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True or False, there's a movie version of the book.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long did Valerie have to surrender herself to the wolf?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Blacksmith, betrothed to Valerie.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Valerie's mother.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Protagonist, loves her family and friends more than anything.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did the priest call for help in their village?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 Riding Hood Crossword Puzzle</dc:title>
  <dcterms:created xsi:type="dcterms:W3CDTF">2021-10-11T15:21:13Z</dcterms:created>
  <dcterms:modified xsi:type="dcterms:W3CDTF">2021-10-11T15:21:13Z</dcterms:modified>
</cp:coreProperties>
</file>