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 Riding Hood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Barney    </w:t>
      </w:r>
      <w:r>
        <w:t xml:space="preserve">   Big Bad Wolf    </w:t>
      </w:r>
      <w:r>
        <w:t xml:space="preserve">   Chloe    </w:t>
      </w:r>
      <w:r>
        <w:t xml:space="preserve">   Gordon Gazumper    </w:t>
      </w:r>
      <w:r>
        <w:t xml:space="preserve">   Granny Hood    </w:t>
      </w:r>
      <w:r>
        <w:t xml:space="preserve">   Hammer    </w:t>
      </w:r>
      <w:r>
        <w:t xml:space="preserve">   Mayor    </w:t>
      </w:r>
      <w:r>
        <w:t xml:space="preserve">   Perky    </w:t>
      </w:r>
      <w:r>
        <w:t xml:space="preserve">   Peter Piper    </w:t>
      </w:r>
      <w:r>
        <w:t xml:space="preserve">   Pinky    </w:t>
      </w:r>
      <w:r>
        <w:t xml:space="preserve">   Porky    </w:t>
      </w:r>
      <w:r>
        <w:t xml:space="preserve">   Prince Rupert    </w:t>
      </w:r>
      <w:r>
        <w:t xml:space="preserve">   Red Riding Hood    </w:t>
      </w:r>
      <w:r>
        <w:t xml:space="preserve">   Rufus    </w:t>
      </w:r>
      <w:r>
        <w:t xml:space="preserve">   Tongs    </w:t>
      </w:r>
      <w:r>
        <w:t xml:space="preserve">   Winalot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Riding Hood Word Search</dc:title>
  <dcterms:created xsi:type="dcterms:W3CDTF">2021-10-11T15:20:44Z</dcterms:created>
  <dcterms:modified xsi:type="dcterms:W3CDTF">2021-10-11T15:20:44Z</dcterms:modified>
</cp:coreProperties>
</file>