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Rising Crossword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rank on a planet ruled by the sovereign, yet they rule over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monarch; a king, queen, or other supreme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(especially in science fiction) transform (a planet) so as to resemble the earth, especially so that it can support human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Sons of Ares second in command in the Red Rising Trilogy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appointed to keep watch over students at examinations.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girl with a dream in the Red Rising Trilogy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Greek Mythology; the god of war, in the book the leader of the Sons Of 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in which Darrow was born on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feeling that someone or something is unworthy of one's consideration or respect; contempt.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set up; establish; organize: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performed, disposed, or acting in a systematic way; systematic; orderly: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a number of elected magistrates charged chiefly with the administration of civil justice and ranking next below a consul.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title of respect used for a man below the rank of gentleman.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faultless; flawless; irreproachable: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domineering in a haughty manner; dictatorial; overbearing: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no equal; matchless; unrivaled.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 in the Red Rising Trilogy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mislead by a false appearance or statement; delude: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someones smiles coming willingly;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people in the hierarchy by color in the Red Rising Trilogy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higher up slave as mentioned in the book Red 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paid to do intense surgery to better improve someone’s physical status in the Red Rising Trilogy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Rising Crossword Definitions</dc:title>
  <dcterms:created xsi:type="dcterms:W3CDTF">2021-10-11T15:20:16Z</dcterms:created>
  <dcterms:modified xsi:type="dcterms:W3CDTF">2021-10-11T15:20:16Z</dcterms:modified>
</cp:coreProperties>
</file>