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RiverJig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combinations    </w:t>
      </w:r>
      <w:r>
        <w:t xml:space="preserve">   blend    </w:t>
      </w:r>
      <w:r>
        <w:t xml:space="preserve">   cultures    </w:t>
      </w:r>
      <w:r>
        <w:t xml:space="preserve">   dancers    </w:t>
      </w:r>
      <w:r>
        <w:t xml:space="preserve">   music    </w:t>
      </w:r>
      <w:r>
        <w:t xml:space="preserve">   steps    </w:t>
      </w:r>
      <w:r>
        <w:t xml:space="preserve">   tapping    </w:t>
      </w:r>
      <w:r>
        <w:t xml:space="preserve">   footwork    </w:t>
      </w:r>
      <w:r>
        <w:t xml:space="preserve">   French-Canadian    </w:t>
      </w:r>
      <w:r>
        <w:t xml:space="preserve">   traditional    </w:t>
      </w:r>
      <w:r>
        <w:t xml:space="preserve">   Irish    </w:t>
      </w:r>
      <w:r>
        <w:t xml:space="preserve">   pow-wow    </w:t>
      </w:r>
      <w:r>
        <w:t xml:space="preserve">   guitar    </w:t>
      </w:r>
      <w:r>
        <w:t xml:space="preserve">   fiddle    </w:t>
      </w:r>
      <w:r>
        <w:t xml:space="preserve">   Aboriginal    </w:t>
      </w:r>
      <w:r>
        <w:t xml:space="preserve">   Scottish    </w:t>
      </w:r>
      <w:r>
        <w:t xml:space="preserve">   jig    </w:t>
      </w:r>
      <w:r>
        <w:t xml:space="preserve">   Metis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RiverJig</dc:title>
  <dcterms:created xsi:type="dcterms:W3CDTF">2021-10-11T15:20:46Z</dcterms:created>
  <dcterms:modified xsi:type="dcterms:W3CDTF">2021-10-11T15:20:46Z</dcterms:modified>
</cp:coreProperties>
</file>