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River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literate and well spoken man who became the leader of the Metis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governor who Riel feared would give power to the Canadian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Anti-French and Anti-Catholic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born in Canada, also known as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groups united with 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Prime Minister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city in Quebec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province touching the Hudson Bay and is west to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to go against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company that is very popular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HBC post the Metis seized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rulers deciding laws for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pasty food containing fat, meat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mixed person who is half Native American and European</w:t>
            </w:r>
          </w:p>
        </w:tc>
      </w:tr>
    </w:tbl>
    <w:p>
      <w:pPr>
        <w:pStyle w:val="WordBankMedium"/>
      </w:pPr>
      <w:r>
        <w:t xml:space="preserve">   Metis    </w:t>
      </w:r>
      <w:r>
        <w:t xml:space="preserve">   Montreal    </w:t>
      </w:r>
      <w:r>
        <w:t xml:space="preserve">   Louis Riel    </w:t>
      </w:r>
      <w:r>
        <w:t xml:space="preserve">   Fort Garry    </w:t>
      </w:r>
      <w:r>
        <w:t xml:space="preserve">   Mcdougall    </w:t>
      </w:r>
      <w:r>
        <w:t xml:space="preserve">   Manitoba    </w:t>
      </w:r>
      <w:r>
        <w:t xml:space="preserve">   Rebellion    </w:t>
      </w:r>
      <w:r>
        <w:t xml:space="preserve">   HBC    </w:t>
      </w:r>
      <w:r>
        <w:t xml:space="preserve">   Confederation    </w:t>
      </w:r>
      <w:r>
        <w:t xml:space="preserve">   Government    </w:t>
      </w:r>
      <w:r>
        <w:t xml:space="preserve">   MacDonald    </w:t>
      </w:r>
      <w:r>
        <w:t xml:space="preserve">   December    </w:t>
      </w:r>
      <w:r>
        <w:t xml:space="preserve">   Pemmican    </w:t>
      </w:r>
      <w:r>
        <w:t xml:space="preserve">   Natives    </w:t>
      </w:r>
      <w:r>
        <w:t xml:space="preserve">   Orange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River Crossword Puzzle</dc:title>
  <dcterms:created xsi:type="dcterms:W3CDTF">2021-10-11T15:20:11Z</dcterms:created>
  <dcterms:modified xsi:type="dcterms:W3CDTF">2021-10-11T15:20:11Z</dcterms:modified>
</cp:coreProperties>
</file>