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Roof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RediStay    </w:t>
      </w:r>
      <w:r>
        <w:t xml:space="preserve">   Printers    </w:t>
      </w:r>
      <w:r>
        <w:t xml:space="preserve">   Credit Card Readers    </w:t>
      </w:r>
      <w:r>
        <w:t xml:space="preserve">   Nice InContact    </w:t>
      </w:r>
      <w:r>
        <w:t xml:space="preserve">   JIRA    </w:t>
      </w:r>
      <w:r>
        <w:t xml:space="preserve">   Tickets    </w:t>
      </w:r>
      <w:r>
        <w:t xml:space="preserve">   Desktop    </w:t>
      </w:r>
      <w:r>
        <w:t xml:space="preserve">   Help Desk    </w:t>
      </w:r>
      <w:r>
        <w:t xml:space="preserve">   New Albany    </w:t>
      </w:r>
      <w:r>
        <w:t xml:space="preserve">   Corporate    </w:t>
      </w:r>
      <w:r>
        <w:t xml:space="preserve">   Franchise    </w:t>
      </w:r>
      <w:r>
        <w:t xml:space="preserve">   Red 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Roof </dc:title>
  <dcterms:created xsi:type="dcterms:W3CDTF">2021-10-11T15:21:08Z</dcterms:created>
  <dcterms:modified xsi:type="dcterms:W3CDTF">2021-10-11T15:21:08Z</dcterms:modified>
</cp:coreProperties>
</file>