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McCarthyism    </w:t>
      </w:r>
      <w:r>
        <w:t xml:space="preserve">   Korea     </w:t>
      </w:r>
      <w:r>
        <w:t xml:space="preserve">   Witch Hunt    </w:t>
      </w:r>
      <w:r>
        <w:t xml:space="preserve">   Teachers    </w:t>
      </w:r>
      <w:r>
        <w:t xml:space="preserve">   Trade Unions    </w:t>
      </w:r>
      <w:r>
        <w:t xml:space="preserve">   Hollywood    </w:t>
      </w:r>
      <w:r>
        <w:t xml:space="preserve">   Truman    </w:t>
      </w:r>
      <w:r>
        <w:t xml:space="preserve">   Berlin blockade    </w:t>
      </w:r>
      <w:r>
        <w:t xml:space="preserve">   Rosenberg    </w:t>
      </w:r>
      <w:r>
        <w:t xml:space="preserve">   Republicans    </w:t>
      </w:r>
      <w:r>
        <w:t xml:space="preserve">   China    </w:t>
      </w:r>
      <w:r>
        <w:t xml:space="preserve">   Stalin    </w:t>
      </w:r>
      <w:r>
        <w:t xml:space="preserve">   Atomic Bomb    </w:t>
      </w:r>
      <w:r>
        <w:t xml:space="preserve">   Hiroshima    </w:t>
      </w:r>
      <w:r>
        <w:t xml:space="preserve">   Nagasaki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Scare</dc:title>
  <dcterms:created xsi:type="dcterms:W3CDTF">2021-10-11T15:19:27Z</dcterms:created>
  <dcterms:modified xsi:type="dcterms:W3CDTF">2021-10-11T15:19:27Z</dcterms:modified>
</cp:coreProperties>
</file>