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Scarf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Ji-Li's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Ji-Li's classmate and one of her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Ji-Li's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Ji-Li's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housekeeper for Ji-Li's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Communist ruler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Ji-Li's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Ji-Li's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Ji-Li's grandma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</dc:title>
  <dcterms:created xsi:type="dcterms:W3CDTF">2021-10-11T15:20:53Z</dcterms:created>
  <dcterms:modified xsi:type="dcterms:W3CDTF">2021-10-11T15:20:53Z</dcterms:modified>
</cp:coreProperties>
</file>