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Red Scarf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Information used to promote a political cause or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Younger form of Red Gaurds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speaks out negatively about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proof or serve as proof to something being true,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freeing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Chairman Mao's plan to keep Chinese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rents a land, building, or apartment to a tenant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young Chinese person that supports Mao's principles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poster with complaints of the government or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Symbol of the blood of revolutionary martyrs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hired to manage household duties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rank a family is put in by the jobs of their older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quality of being loyal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Old customs, old culture, old habits and old ideas</w:t>
            </w:r>
          </w:p>
        </w:tc>
      </w:tr>
    </w:tbl>
    <w:p>
      <w:pPr>
        <w:pStyle w:val="WordBankMedium"/>
      </w:pPr>
      <w:r>
        <w:t xml:space="preserve">   Ji-Li Jiang    </w:t>
      </w:r>
      <w:r>
        <w:t xml:space="preserve">   DaZiBao    </w:t>
      </w:r>
      <w:r>
        <w:t xml:space="preserve">   Cultural Revolution    </w:t>
      </w:r>
      <w:r>
        <w:t xml:space="preserve">   Landlord    </w:t>
      </w:r>
      <w:r>
        <w:t xml:space="preserve">   Liberation    </w:t>
      </w:r>
      <w:r>
        <w:t xml:space="preserve">   Red Guard    </w:t>
      </w:r>
      <w:r>
        <w:t xml:space="preserve">   Four Olds    </w:t>
      </w:r>
      <w:r>
        <w:t xml:space="preserve">   Testify    </w:t>
      </w:r>
      <w:r>
        <w:t xml:space="preserve">   Dissident    </w:t>
      </w:r>
      <w:r>
        <w:t xml:space="preserve">   Red Scarf    </w:t>
      </w:r>
      <w:r>
        <w:t xml:space="preserve">   housekeeper    </w:t>
      </w:r>
      <w:r>
        <w:t xml:space="preserve">   loyalty    </w:t>
      </w:r>
      <w:r>
        <w:t xml:space="preserve">   Red Successor    </w:t>
      </w:r>
      <w:r>
        <w:t xml:space="preserve">   Class Rank    </w:t>
      </w:r>
      <w:r>
        <w:t xml:space="preserve">   Propaganda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Scarf Girl</dc:title>
  <dcterms:created xsi:type="dcterms:W3CDTF">2021-10-11T15:21:02Z</dcterms:created>
  <dcterms:modified xsi:type="dcterms:W3CDTF">2021-10-11T15:21:02Z</dcterms:modified>
</cp:coreProperties>
</file>