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Red Scarf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Leader was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Ji-Li's grandfather was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Red Guards scared and ______________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Ji-Li's classmates called her Dad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Ji-Li has _____ siblings.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Ji-Li couldn't go to the Red Guard audition because of her _______ background.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Chairman Mao was trying to get rid of the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Ji-Li wore a red scarf in honor of the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Ji-Li was born on ________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Chinese poster.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Scarf Girl</dc:title>
  <dcterms:created xsi:type="dcterms:W3CDTF">2021-10-11T15:19:32Z</dcterms:created>
  <dcterms:modified xsi:type="dcterms:W3CDTF">2021-10-11T15:19:32Z</dcterms:modified>
</cp:coreProperties>
</file>