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Scarf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actively fights against the communist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ancient Chinese medicine practice in which very thin needles are inserted into specific  points in the skin in prder to relive a wide variety of ailments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"dollar"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fights against authority, and doesn't give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classifying people by their economic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Chinese penny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party of Chiang Kaiahek which ruled China from1928 until the communist party victory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official language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social and political upheaval that took place from 2966-1976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in which most,or all property was owned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conservationist who opposes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rules of book and advice approved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unethical use of someone else's labors  or resources for ones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3 wheeled vehicle pedaled like a bike with a seat for 2 passengers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</dc:title>
  <dcterms:created xsi:type="dcterms:W3CDTF">2021-10-11T15:19:53Z</dcterms:created>
  <dcterms:modified xsi:type="dcterms:W3CDTF">2021-10-11T15:19:53Z</dcterms:modified>
</cp:coreProperties>
</file>