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ideas, old culture, old customs, old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1966 to 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dollar.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party that is against the communist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Pocket sized addition of quotations of Chairman Mao.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handwritten poster presenting an issue in the form of propaganda.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chairman of the Chinese communist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Chinese penny.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Classifying people by their economic situation or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of high school and collage students who helped destroy the four olds.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intended to promote a particular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Symbolic color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in elementary schools formed to imitate the red guards.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China's largest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that employs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where all means are owned by the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2021-10-11T15:19:55Z</dcterms:created>
  <dcterms:modified xsi:type="dcterms:W3CDTF">2021-10-11T15:19:55Z</dcterms:modified>
</cp:coreProperties>
</file>