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Scarf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insulting term for a child of a family belonging to anyone of the ''Five Black Catagories"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meeting within a work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Chinese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Chinese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intended to promote a particular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Confinement without legal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working class (Farmer or Factory Worker)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plastic tag with three red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classifying people by their economic situation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where the bodies of the dead are cremated (burned)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resists political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Symbolic color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Moslem name for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</dc:title>
  <dcterms:created xsi:type="dcterms:W3CDTF">2021-10-11T15:19:57Z</dcterms:created>
  <dcterms:modified xsi:type="dcterms:W3CDTF">2021-10-11T15:19:57Z</dcterms:modified>
</cp:coreProperties>
</file>