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Scarf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JI Li's grandfather was part of the ___ ____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use someone else's labor for your own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semiformal organization in elementary schools formed in imitation of Red Guards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JI Li has a _________ written about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member of a conservative party who disagrees with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social and political upheaval that overtook China from 1966 through 1977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Chinese dollar is called______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symbolic color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economic system of Ji Li's country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would get punished for owning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were to love anything foreign you would be a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Scarf Girl</dc:title>
  <dcterms:created xsi:type="dcterms:W3CDTF">2021-10-11T15:20:00Z</dcterms:created>
  <dcterms:modified xsi:type="dcterms:W3CDTF">2021-10-11T15:20:00Z</dcterms:modified>
</cp:coreProperties>
</file>