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wall poster saying bad things about someone or something, usually said misleadingly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rents land, buildings, or appartments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Ji-Li's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of more advanced red successors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background of someone's family politicaly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that is black throughout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Ji-Li's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Information, usually of a biased or misleading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true stroy about a family and thier struggles during the Cultural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chaotic mass movement in the peoples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living in the middle of the Cultural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 housemaid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semiformal organization in elementary, formed before the red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Ji-Li's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Chinese festival marking the start of a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Chinese communist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2021-10-11T15:20:09Z</dcterms:created>
  <dcterms:modified xsi:type="dcterms:W3CDTF">2021-10-11T15:20:09Z</dcterms:modified>
</cp:coreProperties>
</file>