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Scarf Girl Chapters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 was _______ for not confessing a crime he didn't commit.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Ji-li had to go _______ shopping in place of Song Po-po.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Ji-li's grandfather was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junior highshcool Ji-li dreams of being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Ji-li's desk mate in Junior Highschool?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Bai _____ asked to study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"Destroy the ______ olds!"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 Pioneers wield Red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propoganda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big poster in Chinese propoganda.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Ji-li was making a portrait of Chairman Mao from millet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Ji-li tried to take her ______ Book back, but got caught.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Fan knocked on the door late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Ji-li's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Ji-li _______ from Xin-er Primary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Ji-li's nanny?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Ming-ming's ______ hanged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Drums and ______ were the signals of a house being ransacked.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Teacher _______ believes Ji-li is an educable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Ji-li found her Aunt _______ sweeping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Dad works as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district's most famous Red Guard leader was Jia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Ji-li started going outside with her ___________ and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Aunt Xi-wen's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Chapters 1-12</dc:title>
  <dcterms:created xsi:type="dcterms:W3CDTF">2021-10-11T15:20:37Z</dcterms:created>
  <dcterms:modified xsi:type="dcterms:W3CDTF">2021-10-11T15:20:37Z</dcterms:modified>
</cp:coreProperties>
</file>