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 Chapters 1 - 12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Zhang does not care about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Ji-Li helped paste da-zi-bao on the doors of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shape was carved into the top of Ji-li's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 and dad were burning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Ji-li was excited about an___________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Grandma went to the park to try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Ji-li's homeroom teacher is named________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high school and college had organized _____________ to rebel against the old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______was found in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Ji-li is in class____________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Comrade Li asked Ji-li to lift her_____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Hi-li was surprised by Grandma's reaction to the destruction of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 clock struck four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___________was famous all over the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propaganda wall held revolutionary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dad's friends call him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Unlike our other housekeepers, Song Po-po  could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Ji-li is embarrassed when she is forced to persecute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stopped Ji-li from watching the 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Aunt Xi-Wen fell, who helped her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"Four Olds" were destroyed, the _______ were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Grandma wanted to go to the clinic for_____________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Ji-li stayed home from school after a ___________ was written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Initially, Ji-li is ___ allowed to see her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Chapters 1 - 12</dc:title>
  <dcterms:created xsi:type="dcterms:W3CDTF">2021-10-11T15:20:28Z</dcterms:created>
  <dcterms:modified xsi:type="dcterms:W3CDTF">2021-10-11T15:20:28Z</dcterms:modified>
</cp:coreProperties>
</file>