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Scarf Girl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Ji-Li’s father was accused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ji-Li’s grandfather’s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Ji-Li’s father and mother’s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China’s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does the book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do Ji-Li want to join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Ji-Li’s birthday present that was confiscated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disease Ji-Li’s mother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the book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the search at Ji-Li’s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Ji-Li’s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Ji-Li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“olds”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Ji-Li’s family listed as (hint: it’s a color)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An-Yi’s grandmother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 Cross Word</dc:title>
  <dcterms:created xsi:type="dcterms:W3CDTF">2021-10-11T15:20:57Z</dcterms:created>
  <dcterms:modified xsi:type="dcterms:W3CDTF">2021-10-11T15:20:57Z</dcterms:modified>
</cp:coreProperties>
</file>