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Scarf 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incriminating letter was hidden during the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Chairman of China during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Ji-li went to work to cleanse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before searches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China name of capitalist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place where Ji-li almost changed her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Ji-li's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campaign was going on throughout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Ji-li's family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Ji-li's friend</w:t>
            </w:r>
          </w:p>
        </w:tc>
      </w:tr>
    </w:tbl>
    <w:p>
      <w:pPr>
        <w:pStyle w:val="WordBankLarge"/>
      </w:pPr>
      <w:r>
        <w:t xml:space="preserve">   Black family    </w:t>
      </w:r>
      <w:r>
        <w:t xml:space="preserve">   Jiang    </w:t>
      </w:r>
      <w:r>
        <w:t xml:space="preserve">   Bourgeois    </w:t>
      </w:r>
      <w:r>
        <w:t xml:space="preserve">   farm workfields    </w:t>
      </w:r>
      <w:r>
        <w:t xml:space="preserve">   Police department    </w:t>
      </w:r>
      <w:r>
        <w:t xml:space="preserve">   An-Yi    </w:t>
      </w:r>
      <w:r>
        <w:t xml:space="preserve">   littlewhite'slitterbox    </w:t>
      </w:r>
      <w:r>
        <w:t xml:space="preserve">   Mao    </w:t>
      </w:r>
      <w:r>
        <w:t xml:space="preserve">   arrested    </w:t>
      </w:r>
      <w:r>
        <w:t xml:space="preserve">   Gongs were sounded    </w:t>
      </w:r>
      <w:r>
        <w:t xml:space="preserve">   Cultural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Crossword</dc:title>
  <dcterms:created xsi:type="dcterms:W3CDTF">2021-10-11T15:20:59Z</dcterms:created>
  <dcterms:modified xsi:type="dcterms:W3CDTF">2021-10-11T15:20:59Z</dcterms:modified>
</cp:coreProperties>
</file>