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Red Scarf Girl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grandmother committed suicide.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Ji-li when the Cultural Revolution started?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Ji-li's neighbor that was forced to kneel on a washboard?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Ji-li hid the important letter here before her house was ransacked.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Jiangs house keeper?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replaced Ji-li in the Cultural exhibition?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led the Cultural Revolution?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Ji-li's uncle was a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Ji-li was nominated for this by her class.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Ji-li's little sister?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boy that interested Ji-li?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Ji-li's little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Crossword Puzzle</dc:title>
  <dcterms:created xsi:type="dcterms:W3CDTF">2021-10-11T15:19:46Z</dcterms:created>
  <dcterms:modified xsi:type="dcterms:W3CDTF">2021-10-11T15:19:46Z</dcterms:modified>
</cp:coreProperties>
</file>