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Scarf Girl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Grandma had that was a four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Ji-li was randomly put in to start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Ji-li went with her grandma for a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customs, old ideas, old culture, and old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Ji-li's dad didn't _______ to something he didn't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told everyone about Ji-li's class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family borrow to help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most affected from the Da-Zi-Bao's.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Ji-li's teacher. Teacher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 housekeeper of Ji-li's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Ji-li's grandfather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the schoolsaid they wern't gonna let the kids 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Ji-li's mom has ________ sydrome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intended to promote to a particular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Chaiman Mao. What people say at the propaganda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Army Dancer. Chapter one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Gaurd in charge of the propaganda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Ji-li and her old classmates were called. Young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Ji-li's emotion when she sees her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Aunt Xi-wen's son who didn't help her when she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Teacher Zhang said "Be there, or be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Ji'li saw on the street in Chapter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Grandma says when she hears about the store sign. My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Ji-li and Chang Hong paint picture's of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 Crossword</dc:title>
  <dcterms:created xsi:type="dcterms:W3CDTF">2021-10-11T15:20:39Z</dcterms:created>
  <dcterms:modified xsi:type="dcterms:W3CDTF">2021-10-11T15:20:39Z</dcterms:modified>
</cp:coreProperties>
</file>