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Scarf Girl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youths who followed Mao Zedong without limit, even if at one point they got carried away with their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 Olds; old customs, culture, habits, and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country Ji-li lived in before moving to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forced to climb a chimney!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China’s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messages immortalized by a specific group through the use of songs, poster, media, speeches, photographs,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character of RSG who once was brainy and popular, and predicted that she’ll have a future of honor, but when she was 12, she thought was wrong, because of the Cultural Revolution (She is 1 year older than Ji-yong, 2 years younger than Ji-yun)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is what Ji-li is willing to have but couldn’t since Mao Zedong launched the Cultural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accused Ji-li because of her class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Derogatory posters, in which the purpose of them was to humiliate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10-yr lasting socialpolitical movement where its founder, Chairman Mao, eliminated the old culture and replaced it with a NEW one based on communism (1966-1976)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Ji-li decied to move there in 1984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Ji-li’s youngest 10 year old sister who’s 2 years younger than Ji-li and 1 year younger than Ji-yong (Her book bag was stolen)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that is a house raid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book of Mao’s sayings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Ji-li’s 11 year old brother who’s 1 year younger than Ji-li but 1 year older than Ji-yun and the middle child (His cap was stolen)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founder of the Cultural Revolution and Communist party leader  (1893-1976)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one who took Ji-li to the park to avoid being involved in a house 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Best Friend of Ji-li (They both go to school together)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Scarf Girl Vocab</dc:title>
  <dcterms:created xsi:type="dcterms:W3CDTF">2021-10-11T15:20:55Z</dcterms:created>
  <dcterms:modified xsi:type="dcterms:W3CDTF">2021-10-11T15:20:55Z</dcterms:modified>
</cp:coreProperties>
</file>