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Scarf Girl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Ji-Li work to get rid of her black whelp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Ji-Li’s father on New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China’s revolution from 1966-1976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limb of Ji-Li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criticize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China’s chairman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 culture, old customs, old ideas, old habits in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Ji-Li harvests at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group who spread the cultural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jiang wanted to be at the start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Ji-Li almost changed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Ji-Li’s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Ji-Li’s grandfathers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Jiang’s family status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 Word Search</dc:title>
  <dcterms:created xsi:type="dcterms:W3CDTF">2021-10-11T15:21:06Z</dcterms:created>
  <dcterms:modified xsi:type="dcterms:W3CDTF">2021-10-11T15:21:06Z</dcterms:modified>
</cp:coreProperties>
</file>