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Chinese New Year    </w:t>
      </w:r>
      <w:r>
        <w:t xml:space="preserve">   Aunt Wu    </w:t>
      </w:r>
      <w:r>
        <w:t xml:space="preserve">   Black Catagory    </w:t>
      </w:r>
      <w:r>
        <w:t xml:space="preserve">   Uncle Fan    </w:t>
      </w:r>
      <w:r>
        <w:t xml:space="preserve">   Chairman Mao    </w:t>
      </w:r>
      <w:r>
        <w:t xml:space="preserve">   Red Book    </w:t>
      </w:r>
      <w:r>
        <w:t xml:space="preserve">   Political Study Class    </w:t>
      </w:r>
      <w:r>
        <w:t xml:space="preserve">   Old Qian    </w:t>
      </w:r>
      <w:r>
        <w:t xml:space="preserve">   Young Pioneers    </w:t>
      </w:r>
      <w:r>
        <w:t xml:space="preserve">   Red Successors    </w:t>
      </w:r>
      <w:r>
        <w:t xml:space="preserve">   Du Hai    </w:t>
      </w:r>
      <w:r>
        <w:t xml:space="preserve">   Propaganda    </w:t>
      </w:r>
      <w:r>
        <w:t xml:space="preserve">   Dazibao    </w:t>
      </w:r>
      <w:r>
        <w:t xml:space="preserve">   Four Olds    </w:t>
      </w:r>
      <w:r>
        <w:t xml:space="preserve">   Tiananmen Square    </w:t>
      </w:r>
      <w:r>
        <w:t xml:space="preserve">   Cultural Revolution    </w:t>
      </w:r>
      <w:r>
        <w:t xml:space="preserve">   Struggle Meeting    </w:t>
      </w:r>
      <w:r>
        <w:t xml:space="preserve">   Great Prosperity Market    </w:t>
      </w:r>
      <w:r>
        <w:t xml:space="preserve">   Jili    </w:t>
      </w:r>
      <w:r>
        <w:t xml:space="preserve">   Red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2021-10-11T15:20:25Z</dcterms:created>
  <dcterms:modified xsi:type="dcterms:W3CDTF">2021-10-11T15:20:25Z</dcterms:modified>
</cp:coreProperties>
</file>