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boys throw out the window that belonged to Ji-yun?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is Ji-Li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bookstall on the corner entrance of Ji-Li's alley? ________ Hongs Bookstall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Ji-Li walk home? To show off her new_____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Bai Shan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next generation of revolutionary called? Red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used to measure how wide your pants should be? ________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sign was destroyed? The Great_______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leader of China? Chairman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pipe was Ji-Li's dad carrying? ____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is Ji-Li's summer? One__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phrase did the people in the five black categories have to say? Long__ to chairman Mao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Da-zi-bao written about Ji-Li called? The Relationship Between _____ and J- 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Ji-Li'sparents burning in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Ji-Li's high school? ___ junior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children go when grandma was afraid of their home being searched?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Ji-Li's father considered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large handwritten poster presenting an important 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Du-Hali's mom fool people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members I the black categories have to do in the 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radio was Ji-Li's dad accused of listening to? The___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as a comforter, that was in the trunks?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at every house search? ___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teacher Zhang say Ji-Li was? 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Ji-Li's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</dc:title>
  <dcterms:created xsi:type="dcterms:W3CDTF">2021-10-11T15:20:32Z</dcterms:created>
  <dcterms:modified xsi:type="dcterms:W3CDTF">2021-10-11T15:20:32Z</dcterms:modified>
</cp:coreProperties>
</file>