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Scarf Girl chapters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Ji-li's younger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Jiang's cat.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character.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Ji-Li's other enemy.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classmate of Ji-li's.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Jiangs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Jiang's housekeeper.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leader of China from 1949 to 1976.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One of Ji-li's enemies.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Ji-li's younger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Another one of Ji-li's father's colleagues.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Ji-li's father's colleagues.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friend of Ji-yong's.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third one of the family friends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Ji-li's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last one of the family friends mentioned.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the story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Ji-li's former classmates who disliked 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group in Ji-li's primary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teacher and An Yi's mother.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 ideas, old culture, old customs, and old habits.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Another one of Ji-li's classmates.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Ji-li's father's cousin.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Where the story takes place.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Scarf Girl chapters 1-12</dc:title>
  <dcterms:created xsi:type="dcterms:W3CDTF">2021-10-11T15:20:34Z</dcterms:created>
  <dcterms:modified xsi:type="dcterms:W3CDTF">2021-10-11T15:20:34Z</dcterms:modified>
</cp:coreProperties>
</file>