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Sea Urchins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Sea Urchins do not like sunlight, they prefer the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Sea Urchins have long pointy spikes called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Sea Urchins live near or under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tide pool creature this puzzle is about is a Red Sea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Sea Urchins eat ______ that stick to them and nearby rocks.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Sea Urchins live in the ______ ______ area of the Tide Pools.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Sea Urchins are native to the ____________ Coastline.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Sea Urchins eat many things, but their favorite is ______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us, Red Sea Urchins have ______ to help eat their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Sea Urchin's skeleton is called a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Sea Urchins</dc:title>
  <dcterms:created xsi:type="dcterms:W3CDTF">2021-10-11T15:20:18Z</dcterms:created>
  <dcterms:modified xsi:type="dcterms:W3CDTF">2021-10-11T15:20:18Z</dcterms:modified>
</cp:coreProperties>
</file>