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    </w:t>
      </w:r>
      <w:r>
        <w:t xml:space="preserve">   IT    </w:t>
      </w:r>
      <w:r>
        <w:t xml:space="preserve">   HAS    </w:t>
      </w:r>
      <w:r>
        <w:t xml:space="preserve">   AN    </w:t>
      </w:r>
      <w:r>
        <w:t xml:space="preserve">   YOU    </w:t>
      </w:r>
      <w:r>
        <w:t xml:space="preserve">   CAN    </w:t>
      </w:r>
      <w:r>
        <w:t xml:space="preserve">   AND    </w:t>
      </w:r>
      <w:r>
        <w:t xml:space="preserve">   NO    </w:t>
      </w:r>
      <w:r>
        <w:t xml:space="preserve">   MAN    </w:t>
      </w:r>
      <w:r>
        <w:t xml:space="preserve">   IS    </w:t>
      </w:r>
      <w:r>
        <w:t xml:space="preserve">   GO    </w:t>
      </w:r>
      <w:r>
        <w:t xml:space="preserve">   AT    </w:t>
      </w:r>
      <w:r>
        <w:t xml:space="preserve">   AM    </w:t>
      </w:r>
      <w:r>
        <w:t xml:space="preserve">   TO    </w:t>
      </w:r>
      <w:r>
        <w:t xml:space="preserve">   MY    </w:t>
      </w:r>
      <w:r>
        <w:t xml:space="preserve">   BY    </w:t>
      </w:r>
      <w:r>
        <w:t xml:space="preserve">   I    </w:t>
      </w:r>
      <w:r>
        <w:t xml:space="preserve">   SEE    </w:t>
      </w:r>
      <w:r>
        <w:t xml:space="preserve">   A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Sight Words</dc:title>
  <dcterms:created xsi:type="dcterms:W3CDTF">2021-10-11T15:21:17Z</dcterms:created>
  <dcterms:modified xsi:type="dcterms:W3CDTF">2021-10-11T15:21:17Z</dcterms:modified>
</cp:coreProperties>
</file>