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Sort 13 h,s and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shed    </w:t>
      </w:r>
      <w:r>
        <w:t xml:space="preserve">   shop    </w:t>
      </w:r>
      <w:r>
        <w:t xml:space="preserve">   seal    </w:t>
      </w:r>
      <w:r>
        <w:t xml:space="preserve">   soap    </w:t>
      </w:r>
      <w:r>
        <w:t xml:space="preserve">   hose    </w:t>
      </w:r>
      <w:r>
        <w:t xml:space="preserve">   shell    </w:t>
      </w:r>
      <w:r>
        <w:t xml:space="preserve">   ham    </w:t>
      </w:r>
      <w:r>
        <w:t xml:space="preserve">   socks    </w:t>
      </w:r>
      <w:r>
        <w:t xml:space="preserve">   shark    </w:t>
      </w:r>
      <w:r>
        <w:t xml:space="preserve">   sheep    </w:t>
      </w:r>
      <w:r>
        <w:t xml:space="preserve">   house    </w:t>
      </w:r>
      <w:r>
        <w:t xml:space="preserve">   ship    </w:t>
      </w:r>
      <w:r>
        <w:t xml:space="preserve">   saw    </w:t>
      </w:r>
      <w:r>
        <w:t xml:space="preserve">   shirt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Sort 13 h,s and sh</dc:title>
  <dcterms:created xsi:type="dcterms:W3CDTF">2021-10-11T15:20:49Z</dcterms:created>
  <dcterms:modified xsi:type="dcterms:W3CDTF">2021-10-11T15:20:49Z</dcterms:modified>
</cp:coreProperties>
</file>