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Sort 43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bled    </w:t>
      </w:r>
      <w:r>
        <w:t xml:space="preserve">   club    </w:t>
      </w:r>
      <w:r>
        <w:t xml:space="preserve">   cross    </w:t>
      </w:r>
      <w:r>
        <w:t xml:space="preserve">   dress    </w:t>
      </w:r>
      <w:r>
        <w:t xml:space="preserve">   drop    </w:t>
      </w:r>
      <w:r>
        <w:t xml:space="preserve">   drug    </w:t>
      </w:r>
      <w:r>
        <w:t xml:space="preserve">   drum    </w:t>
      </w:r>
      <w:r>
        <w:t xml:space="preserve">   flop    </w:t>
      </w:r>
      <w:r>
        <w:t xml:space="preserve">   fluff    </w:t>
      </w:r>
      <w:r>
        <w:t xml:space="preserve">   fret    </w:t>
      </w:r>
      <w:r>
        <w:t xml:space="preserve">   frog    </w:t>
      </w:r>
      <w:r>
        <w:t xml:space="preserve">   from    </w:t>
      </w:r>
      <w:r>
        <w:t xml:space="preserve">   gloss    </w:t>
      </w:r>
      <w:r>
        <w:t xml:space="preserve">   glum    </w:t>
      </w:r>
      <w:r>
        <w:t xml:space="preserve">   gruff    </w:t>
      </w:r>
      <w:r>
        <w:t xml:space="preserve">   plot    </w:t>
      </w:r>
      <w:r>
        <w:t xml:space="preserve">   plug    </w:t>
      </w:r>
      <w:r>
        <w:t xml:space="preserve">   plum    </w:t>
      </w:r>
      <w:r>
        <w:t xml:space="preserve">   sled    </w:t>
      </w:r>
      <w:r>
        <w:t xml:space="preserve">   slob    </w:t>
      </w:r>
      <w:r>
        <w:t xml:space="preserve">   slot    </w:t>
      </w:r>
      <w:r>
        <w:t xml:space="preserve">   slug    </w:t>
      </w:r>
      <w:r>
        <w:t xml:space="preserve">   trot    </w:t>
      </w:r>
      <w:r>
        <w:t xml:space="preserve">   truck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Sort 43</dc:title>
  <dcterms:created xsi:type="dcterms:W3CDTF">2021-10-11T15:20:33Z</dcterms:created>
  <dcterms:modified xsi:type="dcterms:W3CDTF">2021-10-11T15:20:33Z</dcterms:modified>
</cp:coreProperties>
</file>