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Bobby Pyner    </w:t>
      </w:r>
      <w:r>
        <w:t xml:space="preserve">   Brandon Workman    </w:t>
      </w:r>
      <w:r>
        <w:t xml:space="preserve">   Chris Sale    </w:t>
      </w:r>
      <w:r>
        <w:t xml:space="preserve">   Colten Brewer    </w:t>
      </w:r>
      <w:r>
        <w:t xml:space="preserve">   David Ortiz    </w:t>
      </w:r>
      <w:r>
        <w:t xml:space="preserve">   David Price    </w:t>
      </w:r>
      <w:r>
        <w:t xml:space="preserve">   Eduardo Rodriguez    </w:t>
      </w:r>
      <w:r>
        <w:t xml:space="preserve">   Heath Hembree    </w:t>
      </w:r>
      <w:r>
        <w:t xml:space="preserve">   Hector Velazquez    </w:t>
      </w:r>
      <w:r>
        <w:t xml:space="preserve">   Marcus Walden    </w:t>
      </w:r>
      <w:r>
        <w:t xml:space="preserve">   Matt Barnes    </w:t>
      </w:r>
      <w:r>
        <w:t xml:space="preserve">   Rick Porcello    </w:t>
      </w:r>
      <w:r>
        <w:t xml:space="preserve">   Ryan Brasier    </w:t>
      </w:r>
      <w:r>
        <w:t xml:space="preserve">   Tyler Thornburg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Sox</dc:title>
  <dcterms:created xsi:type="dcterms:W3CDTF">2021-10-11T15:20:56Z</dcterms:created>
  <dcterms:modified xsi:type="dcterms:W3CDTF">2021-10-11T15:20:56Z</dcterms:modified>
</cp:coreProperties>
</file>