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Red Sox 2017-2018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Blake Swihart    </w:t>
      </w:r>
      <w:r>
        <w:t xml:space="preserve">   Christian Vasquez    </w:t>
      </w:r>
      <w:r>
        <w:t xml:space="preserve">   Drew Pomeranz    </w:t>
      </w:r>
      <w:r>
        <w:t xml:space="preserve">   Eduardo Rodriguez    </w:t>
      </w:r>
      <w:r>
        <w:t xml:space="preserve">   Eduardo Nunes    </w:t>
      </w:r>
      <w:r>
        <w:t xml:space="preserve">   Steve Wright    </w:t>
      </w:r>
      <w:r>
        <w:t xml:space="preserve">   Craig Kimbrel    </w:t>
      </w:r>
      <w:r>
        <w:t xml:space="preserve">   Rick Porcello    </w:t>
      </w:r>
      <w:r>
        <w:t xml:space="preserve">   David Price    </w:t>
      </w:r>
      <w:r>
        <w:t xml:space="preserve">   Joe Kelly    </w:t>
      </w:r>
      <w:r>
        <w:t xml:space="preserve">   Alex Cora    </w:t>
      </w:r>
      <w:r>
        <w:t xml:space="preserve">   Brock Holt    </w:t>
      </w:r>
      <w:r>
        <w:t xml:space="preserve">   Dustin Pedroia    </w:t>
      </w:r>
      <w:r>
        <w:t xml:space="preserve">   Mitch Moreland    </w:t>
      </w:r>
      <w:r>
        <w:t xml:space="preserve">   Sandy Leon    </w:t>
      </w:r>
      <w:r>
        <w:t xml:space="preserve">   Jackie Bradley Jr    </w:t>
      </w:r>
      <w:r>
        <w:t xml:space="preserve">   Xander Bogaerts    </w:t>
      </w:r>
      <w:r>
        <w:t xml:space="preserve">   Andrew Benintendi    </w:t>
      </w:r>
      <w:r>
        <w:t xml:space="preserve">   Rafael Devers    </w:t>
      </w:r>
      <w:r>
        <w:t xml:space="preserve">   JD Martinez    </w:t>
      </w:r>
      <w:r>
        <w:t xml:space="preserve">   Mookie Betts    </w:t>
      </w:r>
      <w:r>
        <w:t xml:space="preserve">   Chris Sale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Sox 2017-2018</dc:title>
  <dcterms:created xsi:type="dcterms:W3CDTF">2021-10-11T15:20:30Z</dcterms:created>
  <dcterms:modified xsi:type="dcterms:W3CDTF">2021-10-11T15:20:30Z</dcterms:modified>
</cp:coreProperties>
</file>