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Sox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official hot dog of the Red Sox?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Red Sox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Red Sox owner named Fenway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Red Sox mascots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right field foul pole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the Red Sox beat in their first game in 1912  at Fenway?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distinguishing feature of fenway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had a red seat painted for them in the outfield?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street is Fenway Park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official beer of the Red Sox?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famous basketball team played in Fenway on July 29, 1954?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original name of the red sox?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the Red Sox's rivals?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gas station has a massive sign visible from Fenway?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name of the person that currently plays second base for the red sox?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Sox Crossword</dc:title>
  <dcterms:created xsi:type="dcterms:W3CDTF">2021-10-11T15:20:12Z</dcterms:created>
  <dcterms:modified xsi:type="dcterms:W3CDTF">2021-10-11T15:20:12Z</dcterms:modified>
</cp:coreProperties>
</file>