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Sox Crossworder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Fisk    </w:t>
      </w:r>
      <w:r>
        <w:t xml:space="preserve">   Benintendi    </w:t>
      </w:r>
      <w:r>
        <w:t xml:space="preserve">   Bogaerts    </w:t>
      </w:r>
      <w:r>
        <w:t xml:space="preserve">   Clemens    </w:t>
      </w:r>
      <w:r>
        <w:t xml:space="preserve">   Jackie Bradley Jr    </w:t>
      </w:r>
      <w:r>
        <w:t xml:space="preserve">   Mookie    </w:t>
      </w:r>
      <w:r>
        <w:t xml:space="preserve">   Ortiz    </w:t>
      </w:r>
      <w:r>
        <w:t xml:space="preserve">   Pedro    </w:t>
      </w:r>
      <w:r>
        <w:t xml:space="preserve">   Pedroia    </w:t>
      </w:r>
      <w:r>
        <w:t xml:space="preserve">   Pesky    </w:t>
      </w:r>
      <w:r>
        <w:t xml:space="preserve">   Price    </w:t>
      </w:r>
      <w:r>
        <w:t xml:space="preserve">   Sale    </w:t>
      </w:r>
      <w:r>
        <w:t xml:space="preserve">   Sandoval    </w:t>
      </w:r>
      <w:r>
        <w:t xml:space="preserve">   Ted Williams    </w:t>
      </w:r>
      <w:r>
        <w:t xml:space="preserve">   Yastrezemski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Sox Crossworder</dc:title>
  <dcterms:created xsi:type="dcterms:W3CDTF">2021-10-11T15:20:02Z</dcterms:created>
  <dcterms:modified xsi:type="dcterms:W3CDTF">2021-10-11T15:20:02Z</dcterms:modified>
</cp:coreProperties>
</file>