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Barnes    </w:t>
      </w:r>
      <w:r>
        <w:t xml:space="preserve">   Braiser    </w:t>
      </w:r>
      <w:r>
        <w:t xml:space="preserve">   Kelley    </w:t>
      </w:r>
      <w:r>
        <w:t xml:space="preserve">   Kimbrell    </w:t>
      </w:r>
      <w:r>
        <w:t xml:space="preserve">   Procello    </w:t>
      </w:r>
      <w:r>
        <w:t xml:space="preserve">   Evoldi    </w:t>
      </w:r>
      <w:r>
        <w:t xml:space="preserve">   Sale    </w:t>
      </w:r>
      <w:r>
        <w:t xml:space="preserve">   Price    </w:t>
      </w:r>
      <w:r>
        <w:t xml:space="preserve">   Vasquez    </w:t>
      </w:r>
      <w:r>
        <w:t xml:space="preserve">   Leon    </w:t>
      </w:r>
      <w:r>
        <w:t xml:space="preserve">   Nunez    </w:t>
      </w:r>
      <w:r>
        <w:t xml:space="preserve">   Holt    </w:t>
      </w:r>
      <w:r>
        <w:t xml:space="preserve">   Pearce    </w:t>
      </w:r>
      <w:r>
        <w:t xml:space="preserve">   Moreland    </w:t>
      </w:r>
      <w:r>
        <w:t xml:space="preserve">   Devers    </w:t>
      </w:r>
      <w:r>
        <w:t xml:space="preserve">   Bradleyjr    </w:t>
      </w:r>
      <w:r>
        <w:t xml:space="preserve">   Benintendi    </w:t>
      </w:r>
      <w:r>
        <w:t xml:space="preserve">   Martinez    </w:t>
      </w:r>
      <w:r>
        <w:t xml:space="preserve">   Bogaerts    </w:t>
      </w:r>
      <w:r>
        <w:t xml:space="preserve">   Betts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Sox </dc:title>
  <dcterms:created xsi:type="dcterms:W3CDTF">2021-10-11T15:20:40Z</dcterms:created>
  <dcterms:modified xsi:type="dcterms:W3CDTF">2021-10-11T15:20:40Z</dcterms:modified>
</cp:coreProperties>
</file>