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Spelling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costume    </w:t>
      </w:r>
      <w:r>
        <w:t xml:space="preserve">   accuse    </w:t>
      </w:r>
      <w:r>
        <w:t xml:space="preserve">   scope    </w:t>
      </w:r>
      <w:r>
        <w:t xml:space="preserve">   phone    </w:t>
      </w:r>
      <w:r>
        <w:t xml:space="preserve">   postpone    </w:t>
      </w:r>
      <w:r>
        <w:t xml:space="preserve">   tadpole    </w:t>
      </w:r>
      <w:r>
        <w:t xml:space="preserve">   alone    </w:t>
      </w:r>
      <w:r>
        <w:t xml:space="preserve">   remote    </w:t>
      </w:r>
      <w:r>
        <w:t xml:space="preserve">   describe    </w:t>
      </w:r>
      <w:r>
        <w:t xml:space="preserve">   admire    </w:t>
      </w:r>
      <w:r>
        <w:t xml:space="preserve">   invite    </w:t>
      </w:r>
      <w:r>
        <w:t xml:space="preserve">   inside    </w:t>
      </w:r>
      <w:r>
        <w:t xml:space="preserve">   dislike    </w:t>
      </w:r>
      <w:r>
        <w:t xml:space="preserve">   complete    </w:t>
      </w:r>
      <w:r>
        <w:t xml:space="preserve">   delete    </w:t>
      </w:r>
      <w:r>
        <w:t xml:space="preserve">   escape    </w:t>
      </w:r>
      <w:r>
        <w:t xml:space="preserve">   mistake    </w:t>
      </w:r>
      <w:r>
        <w:t xml:space="preserve">   rename    </w:t>
      </w:r>
      <w:r>
        <w:t xml:space="preserve">   inhale    </w:t>
      </w:r>
      <w:r>
        <w:t xml:space="preserve">   unsafe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Spelling</dc:title>
  <dcterms:created xsi:type="dcterms:W3CDTF">2021-11-08T03:45:09Z</dcterms:created>
  <dcterms:modified xsi:type="dcterms:W3CDTF">2021-11-08T03:45:09Z</dcterms:modified>
</cp:coreProperties>
</file>