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Spelling Group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interrupt a connection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eviscerate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unload a pistol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illness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dampen someone's 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change or cause damage in colour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refuse to believe that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take away ease or 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break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permanently mark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you refuse to believe something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feel unhappy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stop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get off of a ship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Spelling Group </dc:title>
  <dcterms:created xsi:type="dcterms:W3CDTF">2021-10-11T15:20:37Z</dcterms:created>
  <dcterms:modified xsi:type="dcterms:W3CDTF">2021-10-11T15:20:37Z</dcterms:modified>
</cp:coreProperties>
</file>