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Squirrel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ACORNS    </w:t>
      </w:r>
      <w:r>
        <w:t xml:space="preserve">   BEECH NUT    </w:t>
      </w:r>
      <w:r>
        <w:t xml:space="preserve">   FRUIT    </w:t>
      </w:r>
      <w:r>
        <w:t xml:space="preserve">   FUNGUS    </w:t>
      </w:r>
      <w:r>
        <w:t xml:space="preserve">   HAZELNUT    </w:t>
      </w:r>
      <w:r>
        <w:t xml:space="preserve">   INSECTS    </w:t>
      </w:r>
      <w:r>
        <w:t xml:space="preserve">   PINE SEEDS    </w:t>
      </w:r>
      <w:r>
        <w:t xml:space="preserve">   SHOOTS    </w:t>
      </w:r>
      <w:r>
        <w:t xml:space="preserve">   SOIL    </w:t>
      </w:r>
      <w:r>
        <w:t xml:space="preserve">   SPRING FLOWERS    </w:t>
      </w:r>
      <w:r>
        <w:t xml:space="preserve">   SPRUCE SEEDS    </w:t>
      </w:r>
      <w:r>
        <w:t xml:space="preserve">   SWEET CHESTNUTS    </w:t>
      </w:r>
      <w:r>
        <w:t xml:space="preserve">   TREE BARK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Squirrel Foods</dc:title>
  <dcterms:created xsi:type="dcterms:W3CDTF">2021-10-11T15:21:09Z</dcterms:created>
  <dcterms:modified xsi:type="dcterms:W3CDTF">2021-10-11T15:21:09Z</dcterms:modified>
</cp:coreProperties>
</file>