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Red Squirrels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acorns    </w:t>
      </w:r>
      <w:r>
        <w:t xml:space="preserve">   climbing    </w:t>
      </w:r>
      <w:r>
        <w:t xml:space="preserve">   countryside    </w:t>
      </w:r>
      <w:r>
        <w:t xml:space="preserve">   Doune    </w:t>
      </w:r>
      <w:r>
        <w:t xml:space="preserve">   ducks    </w:t>
      </w:r>
      <w:r>
        <w:t xml:space="preserve">   grass    </w:t>
      </w:r>
      <w:r>
        <w:t xml:space="preserve">   nut boxes    </w:t>
      </w:r>
      <w:r>
        <w:t xml:space="preserve">   Nuts    </w:t>
      </w:r>
      <w:r>
        <w:t xml:space="preserve">   Ponds    </w:t>
      </w:r>
      <w:r>
        <w:t xml:space="preserve">   Red    </w:t>
      </w:r>
      <w:r>
        <w:t xml:space="preserve">   Squirrel    </w:t>
      </w:r>
      <w:r>
        <w:t xml:space="preserve">   Swans    </w:t>
      </w:r>
      <w:r>
        <w:t xml:space="preserve">   tail    </w:t>
      </w:r>
      <w:r>
        <w:t xml:space="preserve">   Trees    </w:t>
      </w:r>
      <w:r>
        <w:t xml:space="preserve">   walks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Squirrels</dc:title>
  <dcterms:created xsi:type="dcterms:W3CDTF">2021-10-11T15:20:49Z</dcterms:created>
  <dcterms:modified xsi:type="dcterms:W3CDTF">2021-10-11T15:20:49Z</dcterms:modified>
</cp:coreProperties>
</file>