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exile    </w:t>
      </w:r>
      <w:r>
        <w:t xml:space="preserve">   Northern Lights    </w:t>
      </w:r>
      <w:r>
        <w:t xml:space="preserve">   typhus    </w:t>
      </w:r>
      <w:r>
        <w:t xml:space="preserve">   OGPU    </w:t>
      </w:r>
      <w:r>
        <w:t xml:space="preserve">   barrack    </w:t>
      </w:r>
      <w:r>
        <w:t xml:space="preserve">   kolkchoz    </w:t>
      </w:r>
      <w:r>
        <w:t xml:space="preserve">   collectives    </w:t>
      </w:r>
      <w:r>
        <w:t xml:space="preserve">   Soviet Union    </w:t>
      </w:r>
      <w:r>
        <w:t xml:space="preserve">   Federofka    </w:t>
      </w:r>
      <w:r>
        <w:t xml:space="preserve">   linden blossoms    </w:t>
      </w:r>
      <w:r>
        <w:t xml:space="preserve">   Lenin    </w:t>
      </w:r>
      <w:r>
        <w:t xml:space="preserve">   Stalin    </w:t>
      </w:r>
      <w:r>
        <w:t xml:space="preserve">   Sasha    </w:t>
      </w:r>
      <w:r>
        <w:t xml:space="preserve">   Albert    </w:t>
      </w:r>
      <w:r>
        <w:t xml:space="preserve">   Emil    </w:t>
      </w:r>
      <w:r>
        <w:t xml:space="preserve">   Marthe    </w:t>
      </w:r>
      <w:r>
        <w:t xml:space="preserve">   Sofie    </w:t>
      </w:r>
      <w:r>
        <w:t xml:space="preserve">   bedbugs    </w:t>
      </w:r>
      <w:r>
        <w:t xml:space="preserve">   lice    </w:t>
      </w:r>
      <w:r>
        <w:t xml:space="preserve">   Bolshevism    </w:t>
      </w:r>
      <w:r>
        <w:t xml:space="preserve">   communism    </w:t>
      </w:r>
      <w:r>
        <w:t xml:space="preserve">   cuckoo    </w:t>
      </w:r>
      <w:r>
        <w:t xml:space="preserve">   storks    </w:t>
      </w:r>
      <w:r>
        <w:t xml:space="preserve">   windmill    </w:t>
      </w:r>
      <w:r>
        <w:t xml:space="preserve">   Siberia    </w:t>
      </w:r>
      <w:r>
        <w:t xml:space="preserve">   gulag    </w:t>
      </w:r>
      <w:r>
        <w:t xml:space="preserve">   Katya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Stone</dc:title>
  <dcterms:created xsi:type="dcterms:W3CDTF">2021-10-11T15:19:30Z</dcterms:created>
  <dcterms:modified xsi:type="dcterms:W3CDTF">2021-10-11T15:19:30Z</dcterms:modified>
</cp:coreProperties>
</file>