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Strings</w:t>
      </w:r>
    </w:p>
    <w:p>
      <w:pPr>
        <w:pStyle w:val="Questions"/>
      </w:pPr>
      <w:r>
        <w:t xml:space="preserve">1. AYKCRLHMCU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ARRNISGE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ESGTEAR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AINERD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ACDU-PHIGNNE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ACHT NIRO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SIRAP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IRNG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NTITMREEA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WIAKM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CRENAF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ALYBUGD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Strings</dc:title>
  <dcterms:created xsi:type="dcterms:W3CDTF">2021-10-11T15:19:48Z</dcterms:created>
  <dcterms:modified xsi:type="dcterms:W3CDTF">2021-10-11T15:19:48Z</dcterms:modified>
</cp:coreProperties>
</file>