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Strings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Chat Noiris french for ________________________? (Known for being sign of bad luck)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Marinette's family owns a ____________ in paris?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________________________ wants to be a fashion designer?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Adrien's father is know for being an amazing  ____________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Their main villain is named?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villain our ladybug and ChatNoir save after being akumatized  is 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 lost their mother when they were very young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color are Marinette's earrings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Red string is said to be 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are said to be tied to the pinkys of you and your 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Adrien says that Chat Noir is 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Red Strings is a tale from?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Strings</dc:title>
  <dcterms:created xsi:type="dcterms:W3CDTF">2021-10-11T15:19:50Z</dcterms:created>
  <dcterms:modified xsi:type="dcterms:W3CDTF">2021-10-11T15:19:50Z</dcterms:modified>
</cp:coreProperties>
</file>