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&amp; Spicy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Flavoured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Fruit, Generally Placed On Top Of Desserts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A Fire Out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Prawns &amp; Crabs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Kmart &amp; Big 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Bob Marley's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Sesame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Violets are blue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Things </dc:title>
  <dcterms:created xsi:type="dcterms:W3CDTF">2021-10-11T15:20:16Z</dcterms:created>
  <dcterms:modified xsi:type="dcterms:W3CDTF">2021-10-11T15:20:16Z</dcterms:modified>
</cp:coreProperties>
</file>