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Umbrella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opening at the neck of a garment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sudden, sharp pain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considered to be insignificant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loose outer garment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firm hold or tight grip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end by force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 slowly and with heavy steps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Monotones rhythmical tone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put away or hidden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the nature of treason; treasonable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tea used to relax a potion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Leather with a glossy varnished surface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Sharp or rough projection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handful of straw or hay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deceives by producing a misleading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epidemic that surrounds edges of finger nails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Uniformity a lack of variety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Walk at a steady and consistent speed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Umbrella </dc:title>
  <dcterms:created xsi:type="dcterms:W3CDTF">2021-10-11T15:19:44Z</dcterms:created>
  <dcterms:modified xsi:type="dcterms:W3CDTF">2021-10-11T15:19:44Z</dcterms:modified>
</cp:coreProperties>
</file>