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Red, White &amp; BBQ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emergency kits    </w:t>
      </w:r>
      <w:r>
        <w:t xml:space="preserve">   entertainment    </w:t>
      </w:r>
      <w:r>
        <w:t xml:space="preserve">   horse shoes    </w:t>
      </w:r>
      <w:r>
        <w:t xml:space="preserve">   checkers    </w:t>
      </w:r>
      <w:r>
        <w:t xml:space="preserve">   games    </w:t>
      </w:r>
      <w:r>
        <w:t xml:space="preserve">   united states    </w:t>
      </w:r>
      <w:r>
        <w:t xml:space="preserve">   fun    </w:t>
      </w:r>
      <w:r>
        <w:t xml:space="preserve">   play cards    </w:t>
      </w:r>
      <w:r>
        <w:t xml:space="preserve">   dominos    </w:t>
      </w:r>
      <w:r>
        <w:t xml:space="preserve">   culver city fire department    </w:t>
      </w:r>
      <w:r>
        <w:t xml:space="preserve">   culver city police    </w:t>
      </w:r>
      <w:r>
        <w:t xml:space="preserve">   sunshine    </w:t>
      </w:r>
      <w:r>
        <w:t xml:space="preserve">   soda pop    </w:t>
      </w:r>
      <w:r>
        <w:t xml:space="preserve">   grill    </w:t>
      </w:r>
      <w:r>
        <w:t xml:space="preserve">   pickles    </w:t>
      </w:r>
      <w:r>
        <w:t xml:space="preserve">   hamburgers    </w:t>
      </w:r>
      <w:r>
        <w:t xml:space="preserve">   hot dogs    </w:t>
      </w:r>
      <w:r>
        <w:t xml:space="preserve">   chicken    </w:t>
      </w:r>
      <w:r>
        <w:t xml:space="preserve">   forth of july    </w:t>
      </w:r>
      <w:r>
        <w:t xml:space="preserve">   Barbecue    </w:t>
      </w:r>
      <w:r>
        <w:t xml:space="preserve">   Independence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White &amp; BBQ</dc:title>
  <dcterms:created xsi:type="dcterms:W3CDTF">2021-10-11T15:20:45Z</dcterms:created>
  <dcterms:modified xsi:type="dcterms:W3CDTF">2021-10-11T15:20:45Z</dcterms:modified>
</cp:coreProperties>
</file>