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Red, White &amp; Blue</w:t>
      </w:r>
    </w:p>
    <w:p>
      <w:pPr>
        <w:pStyle w:val="Questions"/>
      </w:pPr>
      <w:r>
        <w:t xml:space="preserve">1. RED YEE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GSNEIL EIWHT ELEMAF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HTE NHTU FRO RED BOEROTC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EHITW EMN TC'AN JPMU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ULBE WHAIAI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RED ADWN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ETH UBEL OAONGL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THEIW TRSAICSHM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HTE UBSLE RORTBHES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HITWE ESOIN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Red, White &amp; Blue</dc:title>
  <dcterms:created xsi:type="dcterms:W3CDTF">2021-10-11T15:20:48Z</dcterms:created>
  <dcterms:modified xsi:type="dcterms:W3CDTF">2021-10-11T15:20:48Z</dcterms:modified>
</cp:coreProperties>
</file>