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Red, White, &amp; Blue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national anthem    </w:t>
      </w:r>
      <w:r>
        <w:t xml:space="preserve">   colonies    </w:t>
      </w:r>
      <w:r>
        <w:t xml:space="preserve">   Valley Forge    </w:t>
      </w:r>
      <w:r>
        <w:t xml:space="preserve">   Old Glory    </w:t>
      </w:r>
      <w:r>
        <w:t xml:space="preserve">   history    </w:t>
      </w:r>
      <w:r>
        <w:t xml:space="preserve">   nation    </w:t>
      </w:r>
      <w:r>
        <w:t xml:space="preserve">   state    </w:t>
      </w:r>
      <w:r>
        <w:t xml:space="preserve">   capital    </w:t>
      </w:r>
      <w:r>
        <w:t xml:space="preserve">   grand marshall    </w:t>
      </w:r>
      <w:r>
        <w:t xml:space="preserve">   mayor    </w:t>
      </w:r>
      <w:r>
        <w:t xml:space="preserve">   governor    </w:t>
      </w:r>
      <w:r>
        <w:t xml:space="preserve">   representatives    </w:t>
      </w:r>
      <w:r>
        <w:t xml:space="preserve">   congress    </w:t>
      </w:r>
      <w:r>
        <w:t xml:space="preserve">   president    </w:t>
      </w:r>
      <w:r>
        <w:t xml:space="preserve">   Washington DC    </w:t>
      </w:r>
      <w:r>
        <w:t xml:space="preserve">   Uncle Sam    </w:t>
      </w:r>
      <w:r>
        <w:t xml:space="preserve">   fourth    </w:t>
      </w:r>
      <w:r>
        <w:t xml:space="preserve">   July    </w:t>
      </w:r>
      <w:r>
        <w:t xml:space="preserve">   American flag    </w:t>
      </w:r>
      <w:r>
        <w:t xml:space="preserve">   independence    </w:t>
      </w:r>
      <w:r>
        <w:t xml:space="preserve">   picnic    </w:t>
      </w:r>
      <w:r>
        <w:t xml:space="preserve">   beach    </w:t>
      </w:r>
      <w:r>
        <w:t xml:space="preserve">   fireworks    </w:t>
      </w:r>
      <w:r>
        <w:t xml:space="preserve">   parade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Red, White, &amp; Blue </dc:title>
  <dcterms:created xsi:type="dcterms:W3CDTF">2021-10-11T15:21:08Z</dcterms:created>
  <dcterms:modified xsi:type="dcterms:W3CDTF">2021-10-11T15:21:08Z</dcterms:modified>
</cp:coreProperties>
</file>