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Wing Road Rally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bookmarks    </w:t>
      </w:r>
      <w:r>
        <w:t xml:space="preserve">   tables    </w:t>
      </w:r>
      <w:r>
        <w:t xml:space="preserve">   chairs    </w:t>
      </w:r>
      <w:r>
        <w:t xml:space="preserve">   computers    </w:t>
      </w:r>
      <w:r>
        <w:t xml:space="preserve">   biblical    </w:t>
      </w:r>
      <w:r>
        <w:t xml:space="preserve">   cats    </w:t>
      </w:r>
      <w:r>
        <w:t xml:space="preserve">   dogs    </w:t>
      </w:r>
      <w:r>
        <w:t xml:space="preserve">   nonfiction    </w:t>
      </w:r>
      <w:r>
        <w:t xml:space="preserve">   religion    </w:t>
      </w:r>
      <w:r>
        <w:t xml:space="preserve">   pens    </w:t>
      </w:r>
      <w:r>
        <w:t xml:space="preserve">   pencils    </w:t>
      </w:r>
      <w:r>
        <w:t xml:space="preserve">   public    </w:t>
      </w:r>
      <w:r>
        <w:t xml:space="preserve">   fiction    </w:t>
      </w:r>
      <w:r>
        <w:t xml:space="preserve">   shelves    </w:t>
      </w:r>
      <w:r>
        <w:t xml:space="preserve">   sign    </w:t>
      </w:r>
      <w:r>
        <w:t xml:space="preserve">   take    </w:t>
      </w:r>
      <w:r>
        <w:t xml:space="preserve">   rally    </w:t>
      </w:r>
      <w:r>
        <w:t xml:space="preserve">   feature    </w:t>
      </w:r>
      <w:r>
        <w:t xml:space="preserve">   door    </w:t>
      </w:r>
      <w:r>
        <w:t xml:space="preserve">   window    </w:t>
      </w:r>
      <w:r>
        <w:t xml:space="preserve">   index    </w:t>
      </w:r>
      <w:r>
        <w:t xml:space="preserve">   fold    </w:t>
      </w:r>
      <w:r>
        <w:t xml:space="preserve">   pages    </w:t>
      </w:r>
      <w:r>
        <w:t xml:space="preserve">   words    </w:t>
      </w:r>
      <w:r>
        <w:t xml:space="preserve">   pictures    </w:t>
      </w:r>
      <w:r>
        <w:t xml:space="preserve">   road    </w:t>
      </w:r>
      <w:r>
        <w:t xml:space="preserve">   library    </w:t>
      </w:r>
      <w:r>
        <w:t xml:space="preserve">   binders    </w:t>
      </w:r>
      <w:r>
        <w:t xml:space="preserve">   colors    </w:t>
      </w:r>
      <w:r>
        <w:t xml:space="preserve">   stories    </w:t>
      </w:r>
      <w:r>
        <w:t xml:space="preserve">   real    </w:t>
      </w:r>
      <w:r>
        <w:t xml:space="preserve">   franklin    </w:t>
      </w:r>
      <w:r>
        <w:t xml:space="preserve">   Troy    </w:t>
      </w:r>
      <w:r>
        <w:t xml:space="preserve">   Road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Wing Road Rally </dc:title>
  <dcterms:created xsi:type="dcterms:W3CDTF">2021-10-11T15:20:59Z</dcterms:created>
  <dcterms:modified xsi:type="dcterms:W3CDTF">2021-10-11T15:20:59Z</dcterms:modified>
</cp:coreProperties>
</file>